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Identity &amp; Creator's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copyright that makes it easier for others to use your work, with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Stealing copyrighted work with the intent to sell or keep, without purchasing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reason or purpose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Essays, paintings, and music lyrics are all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 that protects how you control your creative work for others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Creative work that is not copyright protected, and free to 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 of a choice a person made, whether it is good or bad.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pieces of copyrighted work can be used without permission, under this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Stealing another's work, and calling it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mislead or falsely persuade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overboard on a statement or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factors that make up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unknown identity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Identity &amp; Creator's Rights</dc:title>
  <dcterms:created xsi:type="dcterms:W3CDTF">2021-10-11T13:44:50Z</dcterms:created>
  <dcterms:modified xsi:type="dcterms:W3CDTF">2021-10-11T13:44:50Z</dcterms:modified>
</cp:coreProperties>
</file>