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Online Relationships Vocab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popular belief about a group of people, based on assumptions that are often false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set of principles and morals governing people’s behavior as it relates to the Internet and digital devices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set of principles and morals governing people’s behavior, including honesty and respect toward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careful or restrained about your actions or impulses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commonly used term for someone who uses the Internet to develop inappropriate relationships with kids or teens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image and personality that you show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give in return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depict yourself to others as being a certain way or having particular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navigating the digital world, safely, responsibly and ethically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sending or receiving sexually explicit photos or videos by text message or other digital technologies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sharing private, sensitive, or confidential information about oneself with others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nurture or encourage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online communications that promote user interaction, feedback, and content sharing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potentially harmful to one’s emotional or physical well-being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without a name or other information that identifies who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graphic image that represents a person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trying to influence somebody to do something they might not otherwise do, for one’s own benefit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Relationships Vocab Review</dc:title>
  <dcterms:created xsi:type="dcterms:W3CDTF">2021-10-11T13:45:03Z</dcterms:created>
  <dcterms:modified xsi:type="dcterms:W3CDTF">2021-10-11T13:45:03Z</dcterms:modified>
</cp:coreProperties>
</file>