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Online Resources for Homework and Learning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US Newsstream    </w:t>
      </w:r>
      <w:r>
        <w:t xml:space="preserve">   Tutoring    </w:t>
      </w:r>
      <w:r>
        <w:t xml:space="preserve">   Testing    </w:t>
      </w:r>
      <w:r>
        <w:t xml:space="preserve">   Scholastic Go    </w:t>
      </w:r>
      <w:r>
        <w:t xml:space="preserve">   Repair    </w:t>
      </w:r>
      <w:r>
        <w:t xml:space="preserve">   Pronunciator    </w:t>
      </w:r>
      <w:r>
        <w:t xml:space="preserve">   Professional    </w:t>
      </w:r>
      <w:r>
        <w:t xml:space="preserve">   Novelist Plus    </w:t>
      </w:r>
      <w:r>
        <w:t xml:space="preserve">   Newspapers    </w:t>
      </w:r>
      <w:r>
        <w:t xml:space="preserve">   Lynda.com    </w:t>
      </w:r>
      <w:r>
        <w:t xml:space="preserve">   Literati    </w:t>
      </w:r>
      <w:r>
        <w:t xml:space="preserve">   Library card    </w:t>
      </w:r>
      <w:r>
        <w:t xml:space="preserve">   Languages    </w:t>
      </w:r>
      <w:r>
        <w:t xml:space="preserve">   Information    </w:t>
      </w:r>
      <w:r>
        <w:t xml:space="preserve">   Homework    </w:t>
      </w:r>
      <w:r>
        <w:t xml:space="preserve">   Gale Power Search    </w:t>
      </w:r>
      <w:r>
        <w:t xml:space="preserve">   Fiction    </w:t>
      </w:r>
      <w:r>
        <w:t xml:space="preserve">   Employment    </w:t>
      </w:r>
      <w:r>
        <w:t xml:space="preserve">   Education    </w:t>
      </w:r>
      <w:r>
        <w:t xml:space="preserve">   Databases    </w:t>
      </w:r>
      <w:r>
        <w:t xml:space="preserve">   Credo Reference    </w:t>
      </w:r>
      <w:r>
        <w:t xml:space="preserve">   Consumer Reports    </w:t>
      </w:r>
      <w:r>
        <w:t xml:space="preserve">   Chiltonlibrary.com    </w:t>
      </w:r>
      <w:r>
        <w:t xml:space="preserve">   Business    </w:t>
      </w:r>
      <w:r>
        <w:t xml:space="preserve">   AtoZdatabases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Resources for Homework and Learning Fun</dc:title>
  <dcterms:created xsi:type="dcterms:W3CDTF">2021-10-11T13:44:48Z</dcterms:created>
  <dcterms:modified xsi:type="dcterms:W3CDTF">2021-10-11T13:44:48Z</dcterms:modified>
</cp:coreProperties>
</file>