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Retail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x10=100 and 110-10=100. The answers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Platform for online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is an economics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'authentic'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phrase to hide expression of true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following sentence needs a ______________in front of the conjunction. ' The main reason why this is unknown is because it is very hard to observe sales interactions in the field.'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'likely' in the phrase 'likely explanation 'in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superlative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'Perhaps surprisingly'in the text is an example of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online retail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________ when you develop mutual trust, friendship and affinity with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meaning the same as disgust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Retail Word Puzzle</dc:title>
  <dcterms:created xsi:type="dcterms:W3CDTF">2021-10-11T13:45:57Z</dcterms:created>
  <dcterms:modified xsi:type="dcterms:W3CDTF">2021-10-11T13:45:57Z</dcterms:modified>
</cp:coreProperties>
</file>