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CATFISH    </w:t>
      </w:r>
      <w:r>
        <w:t xml:space="preserve">   COMPUTER    </w:t>
      </w:r>
      <w:r>
        <w:t xml:space="preserve">   CYBERBULLYING    </w:t>
      </w:r>
      <w:r>
        <w:t xml:space="preserve">   DIGITAL    </w:t>
      </w:r>
      <w:r>
        <w:t xml:space="preserve">   FAKENEWS    </w:t>
      </w:r>
      <w:r>
        <w:t xml:space="preserve">   FOOTPRINT    </w:t>
      </w:r>
      <w:r>
        <w:t xml:space="preserve">   GRANDMA    </w:t>
      </w:r>
      <w:r>
        <w:t xml:space="preserve">   IDENTITY    </w:t>
      </w:r>
      <w:r>
        <w:t xml:space="preserve">   INSTAGRAM    </w:t>
      </w:r>
      <w:r>
        <w:t xml:space="preserve">   INTERNET    </w:t>
      </w:r>
      <w:r>
        <w:t xml:space="preserve">   IPADRESS    </w:t>
      </w:r>
      <w:r>
        <w:t xml:space="preserve">   LITERACY    </w:t>
      </w:r>
      <w:r>
        <w:t xml:space="preserve">   MOBILE    </w:t>
      </w:r>
      <w:r>
        <w:t xml:space="preserve">   ONLINE    </w:t>
      </w:r>
      <w:r>
        <w:t xml:space="preserve">   PASSIVE    </w:t>
      </w:r>
      <w:r>
        <w:t xml:space="preserve">   PERSONA    </w:t>
      </w:r>
      <w:r>
        <w:t xml:space="preserve">   SAFETY    </w:t>
      </w:r>
      <w:r>
        <w:t xml:space="preserve">   SOCIALMEDIA    </w:t>
      </w:r>
      <w:r>
        <w:t xml:space="preserve">   USB    </w:t>
      </w:r>
      <w:r>
        <w:t xml:space="preserve">   VPN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2021-10-11T13:45:22Z</dcterms:created>
  <dcterms:modified xsi:type="dcterms:W3CDTF">2021-10-11T13:45:22Z</dcterms:modified>
</cp:coreProperties>
</file>