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Online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Chat Room    </w:t>
      </w:r>
      <w:r>
        <w:t xml:space="preserve">   Cyber Bully    </w:t>
      </w:r>
      <w:r>
        <w:t xml:space="preserve">   Download    </w:t>
      </w:r>
      <w:r>
        <w:t xml:space="preserve">   Facebook    </w:t>
      </w:r>
      <w:r>
        <w:t xml:space="preserve">   Fake    </w:t>
      </w:r>
      <w:r>
        <w:t xml:space="preserve">   Friend request    </w:t>
      </w:r>
      <w:r>
        <w:t xml:space="preserve">   Instagram    </w:t>
      </w:r>
      <w:r>
        <w:t xml:space="preserve">   Location    </w:t>
      </w:r>
      <w:r>
        <w:t xml:space="preserve">   Mindcraft    </w:t>
      </w:r>
      <w:r>
        <w:t xml:space="preserve">   Password    </w:t>
      </w:r>
      <w:r>
        <w:t xml:space="preserve">   Photos    </w:t>
      </w:r>
      <w:r>
        <w:t xml:space="preserve">   Privacy    </w:t>
      </w:r>
      <w:r>
        <w:t xml:space="preserve">   Profile    </w:t>
      </w:r>
      <w:r>
        <w:t xml:space="preserve">   Safety    </w:t>
      </w:r>
      <w:r>
        <w:t xml:space="preserve">   Scam    </w:t>
      </w:r>
      <w:r>
        <w:t xml:space="preserve">   Snapchat    </w:t>
      </w:r>
      <w:r>
        <w:t xml:space="preserve">   Strangers    </w:t>
      </w:r>
      <w:r>
        <w:t xml:space="preserve">   TikTok    </w:t>
      </w:r>
      <w:r>
        <w:t xml:space="preserve">   Twitter    </w:t>
      </w:r>
      <w:r>
        <w:t xml:space="preserve">   WIFI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Online Safety</dc:title>
  <dcterms:created xsi:type="dcterms:W3CDTF">2022-01-21T03:39:37Z</dcterms:created>
  <dcterms:modified xsi:type="dcterms:W3CDTF">2022-01-21T03:39:37Z</dcterms:modified>
</cp:coreProperties>
</file>