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part in an online chat, either in a chat room or by instant messaging.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people from contacting you or see you posts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stored on computers and other storage devices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being bullied online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ashamed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Stalking someone online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player in an online game deliberately irritates and harasses other players within the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short code for where you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exchange messages over the internet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website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explore the internet by going from one link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Safety</dc:title>
  <dcterms:created xsi:type="dcterms:W3CDTF">2021-10-11T13:44:36Z</dcterms:created>
  <dcterms:modified xsi:type="dcterms:W3CDTF">2021-10-11T13:44:36Z</dcterms:modified>
</cp:coreProperties>
</file>