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Chatroom    </w:t>
      </w:r>
      <w:r>
        <w:t xml:space="preserve">   Adware    </w:t>
      </w:r>
      <w:r>
        <w:t xml:space="preserve">   Footprint    </w:t>
      </w:r>
      <w:r>
        <w:t xml:space="preserve">   Cookie    </w:t>
      </w:r>
      <w:r>
        <w:t xml:space="preserve">   Homepage    </w:t>
      </w:r>
      <w:r>
        <w:t xml:space="preserve">   Cyber    </w:t>
      </w:r>
      <w:r>
        <w:t xml:space="preserve">   Grooming    </w:t>
      </w:r>
      <w:r>
        <w:t xml:space="preserve">   Identity    </w:t>
      </w:r>
      <w:r>
        <w:t xml:space="preserve">   Password    </w:t>
      </w:r>
      <w:r>
        <w:t xml:space="preserve">   Phishing    </w:t>
      </w:r>
      <w:r>
        <w:t xml:space="preserve">   Surfing    </w:t>
      </w:r>
      <w:r>
        <w:t xml:space="preserve">   Malware    </w:t>
      </w:r>
      <w:r>
        <w:t xml:space="preserve">   Skype    </w:t>
      </w:r>
      <w:r>
        <w:t xml:space="preserve">   Twitter    </w:t>
      </w:r>
      <w:r>
        <w:t xml:space="preserve">   Facebook    </w:t>
      </w:r>
      <w:r>
        <w:t xml:space="preserve">   Spyware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2021-10-11T13:44:31Z</dcterms:created>
  <dcterms:modified xsi:type="dcterms:W3CDTF">2021-10-11T13:44:31Z</dcterms:modified>
</cp:coreProperties>
</file>