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Online 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for bullying behaviour that can take place over the internet, social media, mobile phones etc (5-8)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software programe that helps screen out hackers, viruses and worms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for a programe that can do things to your computer without you knowing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that winds someone up online on purpose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that would give to an email attachement that may harm your computer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important new versions of programes to fix problems and help protect computers (8,7)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software that can harm the computer, you would not go to the doctor for this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trying to break into computer systems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Software you can use to avoid getting viruses (4-5)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sending of an offensive message to a specific person over the internet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Safety Crossword</dc:title>
  <dcterms:created xsi:type="dcterms:W3CDTF">2021-10-11T13:45:27Z</dcterms:created>
  <dcterms:modified xsi:type="dcterms:W3CDTF">2021-10-11T13:45:27Z</dcterms:modified>
</cp:coreProperties>
</file>