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Permission    </w:t>
      </w:r>
      <w:r>
        <w:t xml:space="preserve">   Ignore    </w:t>
      </w:r>
      <w:r>
        <w:t xml:space="preserve">   Rules    </w:t>
      </w:r>
      <w:r>
        <w:t xml:space="preserve">   Identity    </w:t>
      </w:r>
      <w:r>
        <w:t xml:space="preserve">   Cyberbully    </w:t>
      </w:r>
      <w:r>
        <w:t xml:space="preserve">   Predator    </w:t>
      </w:r>
      <w:r>
        <w:t xml:space="preserve">   Personal    </w:t>
      </w:r>
      <w:r>
        <w:t xml:space="preserve">   Anonymous    </w:t>
      </w:r>
      <w:r>
        <w:t xml:space="preserve">   Screen name    </w:t>
      </w:r>
      <w:r>
        <w:t xml:space="preserve">   Digital Citizenship    </w:t>
      </w:r>
      <w:r>
        <w:t xml:space="preserve">   Trust    </w:t>
      </w:r>
      <w:r>
        <w:t xml:space="preserve">   Respect    </w:t>
      </w:r>
      <w:r>
        <w:t xml:space="preserve">   Password    </w:t>
      </w:r>
      <w:r>
        <w:t xml:space="preserve">   Safety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 Word Search</dc:title>
  <dcterms:created xsi:type="dcterms:W3CDTF">2021-10-11T13:44:36Z</dcterms:created>
  <dcterms:modified xsi:type="dcterms:W3CDTF">2021-10-11T13:44:36Z</dcterms:modified>
</cp:coreProperties>
</file>