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On-line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trojan horse    </w:t>
      </w:r>
      <w:r>
        <w:t xml:space="preserve">   spyware    </w:t>
      </w:r>
      <w:r>
        <w:t xml:space="preserve">   key logger    </w:t>
      </w:r>
      <w:r>
        <w:t xml:space="preserve">   firewall    </w:t>
      </w:r>
      <w:r>
        <w:t xml:space="preserve">   digital footprint    </w:t>
      </w:r>
      <w:r>
        <w:t xml:space="preserve">   data breach    </w:t>
      </w:r>
      <w:r>
        <w:t xml:space="preserve">   identity theft    </w:t>
      </w:r>
      <w:r>
        <w:t xml:space="preserve">   cyber security    </w:t>
      </w:r>
      <w:r>
        <w:t xml:space="preserve">   hacker    </w:t>
      </w:r>
      <w:r>
        <w:t xml:space="preserve">   ransomware    </w:t>
      </w:r>
      <w:r>
        <w:t xml:space="preserve">   attack    </w:t>
      </w:r>
      <w:r>
        <w:t xml:space="preserve">   phishing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On-line Security</dc:title>
  <dcterms:created xsi:type="dcterms:W3CDTF">2021-10-11T13:44:18Z</dcterms:created>
  <dcterms:modified xsi:type="dcterms:W3CDTF">2021-10-11T13:44:18Z</dcterms:modified>
</cp:coreProperties>
</file>