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Shopping Safety</w:t>
      </w:r>
    </w:p>
    <w:p>
      <w:pPr>
        <w:pStyle w:val="Questions"/>
      </w:pPr>
      <w:r>
        <w:t xml:space="preserve">1. EB TIEBWSE MTRSA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LOOK FRO ""S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LOCK ONWD LGO 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TCPRTEO URYO 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SUE SCUERE YTMNPAE EDOHMTS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KEEP RAVNSTIUI UTECNRR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RIEYVF IFIW INOCCENNTO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EVIFRY ETNWKRO ENOCTNICON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ESADLBI HBOLTUETO NDA IIWF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SEU RPSAPSHASSE HNWE SIEBLPSO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Shopping Safety</dc:title>
  <dcterms:created xsi:type="dcterms:W3CDTF">2021-10-11T13:44:58Z</dcterms:created>
  <dcterms:modified xsi:type="dcterms:W3CDTF">2021-10-11T13:44:58Z</dcterms:modified>
</cp:coreProperties>
</file>