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Shopping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card you use to pay, money comes out of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trade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list of items you chose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card you use to pay, agree to pay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that buys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items that are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sending items to people or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money back to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that is added to the price of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 money for something,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decide something will not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you pay before tax and shipping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opinion given about an item or store</w:t>
            </w:r>
          </w:p>
        </w:tc>
      </w:tr>
    </w:tbl>
    <w:p>
      <w:pPr>
        <w:pStyle w:val="WordBankMedium"/>
      </w:pPr>
      <w:r>
        <w:t xml:space="preserve">   purchase    </w:t>
      </w:r>
      <w:r>
        <w:t xml:space="preserve">   refund    </w:t>
      </w:r>
      <w:r>
        <w:t xml:space="preserve">   exchange    </w:t>
      </w:r>
      <w:r>
        <w:t xml:space="preserve">   return    </w:t>
      </w:r>
      <w:r>
        <w:t xml:space="preserve">   consumer    </w:t>
      </w:r>
      <w:r>
        <w:t xml:space="preserve">   review    </w:t>
      </w:r>
      <w:r>
        <w:t xml:space="preserve">   cart    </w:t>
      </w:r>
      <w:r>
        <w:t xml:space="preserve">   cancel    </w:t>
      </w:r>
      <w:r>
        <w:t xml:space="preserve">   merchandise    </w:t>
      </w:r>
      <w:r>
        <w:t xml:space="preserve">   quantity    </w:t>
      </w:r>
      <w:r>
        <w:t xml:space="preserve">   sales tax    </w:t>
      </w:r>
      <w:r>
        <w:t xml:space="preserve">   subtotal    </w:t>
      </w:r>
      <w:r>
        <w:t xml:space="preserve">   shipping    </w:t>
      </w:r>
      <w:r>
        <w:t xml:space="preserve">   credit card    </w:t>
      </w:r>
      <w:r>
        <w:t xml:space="preserve">   debit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Shopping Vocabulary</dc:title>
  <dcterms:created xsi:type="dcterms:W3CDTF">2021-10-11T13:45:00Z</dcterms:created>
  <dcterms:modified xsi:type="dcterms:W3CDTF">2021-10-11T13:45:00Z</dcterms:modified>
</cp:coreProperties>
</file>