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online service involves 'official public services'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web log or online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service provides a virtual classroom for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online service is used for 'leisure and fun'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online service allows people to 'keep in touch'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squeezing data to reduce file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file that has been compressed has been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you behave online is known as n____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C___ means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O___ software is accessed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Twitter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S____ software is installed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can ____ a file they have read/write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can delete a file they have ___ controll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Pay Per _____ website is also known as an Affiliate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can only view a file they have ___ 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World Crossword</dc:title>
  <dcterms:created xsi:type="dcterms:W3CDTF">2021-10-11T13:45:50Z</dcterms:created>
  <dcterms:modified xsi:type="dcterms:W3CDTF">2021-10-11T13:45:50Z</dcterms:modified>
</cp:coreProperties>
</file>