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Online and Computer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Cookies    </w:t>
      </w:r>
      <w:r>
        <w:t xml:space="preserve">   Nonrepudiation    </w:t>
      </w:r>
      <w:r>
        <w:t xml:space="preserve">   Key    </w:t>
      </w:r>
      <w:r>
        <w:t xml:space="preserve">   Digital Certificate    </w:t>
      </w:r>
      <w:r>
        <w:t xml:space="preserve">   Authentication    </w:t>
      </w:r>
      <w:r>
        <w:t xml:space="preserve">   Encryption    </w:t>
      </w:r>
      <w:r>
        <w:t xml:space="preserve">   Illicit Server    </w:t>
      </w:r>
      <w:r>
        <w:t xml:space="preserve">   Spim    </w:t>
      </w:r>
      <w:r>
        <w:t xml:space="preserve">   Malware    </w:t>
      </w:r>
      <w:r>
        <w:t xml:space="preserve">   Spyware    </w:t>
      </w:r>
      <w:r>
        <w:t xml:space="preserve">   Downloading    </w:t>
      </w:r>
      <w:r>
        <w:t xml:space="preserve">   Trojan    </w:t>
      </w:r>
      <w:r>
        <w:t xml:space="preserve">   Firewall    </w:t>
      </w:r>
      <w:r>
        <w:t xml:space="preserve">   Email    </w:t>
      </w:r>
      <w:r>
        <w:t xml:space="preserve">   Worms    </w:t>
      </w:r>
      <w:r>
        <w:t xml:space="preserve">   Software    </w:t>
      </w:r>
      <w:r>
        <w:t xml:space="preserve">   Internet    </w:t>
      </w:r>
      <w:r>
        <w:t xml:space="preserve">   Illegal    </w:t>
      </w:r>
      <w:r>
        <w:t xml:space="preserve">   Viruses    </w:t>
      </w:r>
      <w:r>
        <w:t xml:space="preserve">   Phishing    </w:t>
      </w:r>
      <w:r>
        <w:t xml:space="preserve">   Password    </w:t>
      </w:r>
      <w:r>
        <w:t xml:space="preserve">   Browser    </w:t>
      </w:r>
      <w:r>
        <w:t xml:space="preserve">   Hacker    </w:t>
      </w:r>
      <w:r>
        <w:t xml:space="preserve">   Spam    </w:t>
      </w:r>
      <w:r>
        <w:t xml:space="preserve">   Attachment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Online and Computer Safety</dc:title>
  <dcterms:created xsi:type="dcterms:W3CDTF">2021-10-11T13:45:08Z</dcterms:created>
  <dcterms:modified xsi:type="dcterms:W3CDTF">2021-10-11T13:45:08Z</dcterms:modified>
</cp:coreProperties>
</file>