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Online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cyberbully    </w:t>
      </w:r>
      <w:r>
        <w:t xml:space="preserve">   safety    </w:t>
      </w:r>
      <w:r>
        <w:t xml:space="preserve">   virus    </w:t>
      </w:r>
      <w:r>
        <w:t xml:space="preserve">   spam    </w:t>
      </w:r>
      <w:r>
        <w:t xml:space="preserve">   address    </w:t>
      </w:r>
      <w:r>
        <w:t xml:space="preserve">   email    </w:t>
      </w:r>
      <w:r>
        <w:t xml:space="preserve">   facebook    </w:t>
      </w:r>
      <w:r>
        <w:t xml:space="preserve">   passwords    </w:t>
      </w:r>
      <w:r>
        <w:t xml:space="preserve">   socialnetworks    </w:t>
      </w:r>
      <w:r>
        <w:t xml:space="preserve">   personal    </w:t>
      </w:r>
      <w:r>
        <w:t xml:space="preserve">   download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safety</dc:title>
  <dcterms:created xsi:type="dcterms:W3CDTF">2021-10-11T13:45:29Z</dcterms:created>
  <dcterms:modified xsi:type="dcterms:W3CDTF">2021-10-11T13:45:29Z</dcterms:modified>
</cp:coreProperties>
</file>