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consent    </w:t>
      </w:r>
      <w:r>
        <w:t xml:space="preserve">   content    </w:t>
      </w:r>
      <w:r>
        <w:t xml:space="preserve">   searching    </w:t>
      </w:r>
      <w:r>
        <w:t xml:space="preserve">   messages    </w:t>
      </w:r>
      <w:r>
        <w:t xml:space="preserve">   facetime    </w:t>
      </w:r>
      <w:r>
        <w:t xml:space="preserve">   games    </w:t>
      </w:r>
      <w:r>
        <w:t xml:space="preserve">   socialmedia    </w:t>
      </w:r>
      <w:r>
        <w:t xml:space="preserve">   research    </w:t>
      </w:r>
      <w:r>
        <w:t xml:space="preserve">   blog    </w:t>
      </w:r>
      <w:r>
        <w:t xml:space="preserve">   internet    </w:t>
      </w:r>
      <w:r>
        <w:t xml:space="preserve">   password    </w:t>
      </w:r>
      <w:r>
        <w:t xml:space="preserve">   safety    </w:t>
      </w:r>
      <w:r>
        <w:t xml:space="preserve">   online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safety </dc:title>
  <dcterms:created xsi:type="dcterms:W3CDTF">2021-10-11T13:45:48Z</dcterms:created>
  <dcterms:modified xsi:type="dcterms:W3CDTF">2021-10-11T13:45:48Z</dcterms:modified>
</cp:coreProperties>
</file>