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Only Connect (Liberal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CONNECT    </w:t>
      </w:r>
      <w:r>
        <w:t xml:space="preserve">   POWER    </w:t>
      </w:r>
      <w:r>
        <w:t xml:space="preserve">   KNOWLEDGE    </w:t>
      </w:r>
      <w:r>
        <w:t xml:space="preserve">   PHILOSOPHY    </w:t>
      </w:r>
      <w:r>
        <w:t xml:space="preserve">   INDIVIDUALISM    </w:t>
      </w:r>
      <w:r>
        <w:t xml:space="preserve">   ENPOWER    </w:t>
      </w:r>
      <w:r>
        <w:t xml:space="preserve">   IGNORANCE    </w:t>
      </w:r>
      <w:r>
        <w:t xml:space="preserve">   RESPECT    </w:t>
      </w:r>
      <w:r>
        <w:t xml:space="preserve">   UNDERSTAND    </w:t>
      </w:r>
      <w:r>
        <w:t xml:space="preserve">   LISTEN    </w:t>
      </w:r>
      <w:r>
        <w:t xml:space="preserve">   CULTURES    </w:t>
      </w:r>
      <w:r>
        <w:t xml:space="preserve">   VALUES    </w:t>
      </w:r>
      <w:r>
        <w:t xml:space="preserve">   EDUCATION    </w:t>
      </w:r>
      <w:r>
        <w:t xml:space="preserve">   FREEDOM    </w:t>
      </w:r>
      <w:r>
        <w:t xml:space="preserve">   GROW    </w:t>
      </w:r>
      <w:r>
        <w:t xml:space="preserve">   TRADITION    </w:t>
      </w:r>
      <w:r>
        <w:t xml:space="preserve">   POLITICAL LIBERALISM    </w:t>
      </w:r>
      <w:r>
        <w:t xml:space="preserve">   INSTITUTION    </w:t>
      </w:r>
      <w:r>
        <w:t xml:space="preserve">   LIBERAL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Connect (Liberal Education</dc:title>
  <dcterms:created xsi:type="dcterms:W3CDTF">2021-10-11T13:45:34Z</dcterms:created>
  <dcterms:modified xsi:type="dcterms:W3CDTF">2021-10-11T13:45:34Z</dcterms:modified>
</cp:coreProperties>
</file>