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Only Fools and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Alan    </w:t>
      </w:r>
      <w:r>
        <w:t xml:space="preserve">   Albert    </w:t>
      </w:r>
      <w:r>
        <w:t xml:space="preserve">   Boycie    </w:t>
      </w:r>
      <w:r>
        <w:t xml:space="preserve">   Cassandra    </w:t>
      </w:r>
      <w:r>
        <w:t xml:space="preserve">   Damien    </w:t>
      </w:r>
      <w:r>
        <w:t xml:space="preserve">   Delboy    </w:t>
      </w:r>
      <w:r>
        <w:t xml:space="preserve">   Denzil    </w:t>
      </w:r>
      <w:r>
        <w:t xml:space="preserve">   Grandad    </w:t>
      </w:r>
      <w:r>
        <w:t xml:space="preserve">   Jevon    </w:t>
      </w:r>
      <w:r>
        <w:t xml:space="preserve">   Joan    </w:t>
      </w:r>
      <w:r>
        <w:t xml:space="preserve">   Marlene    </w:t>
      </w:r>
      <w:r>
        <w:t xml:space="preserve">   Mickey    </w:t>
      </w:r>
      <w:r>
        <w:t xml:space="preserve">   Mike    </w:t>
      </w:r>
      <w:r>
        <w:t xml:space="preserve">   Raquel    </w:t>
      </w:r>
      <w:r>
        <w:t xml:space="preserve">   Reg    </w:t>
      </w:r>
      <w:r>
        <w:t xml:space="preserve">   Rodney    </w:t>
      </w:r>
      <w:r>
        <w:t xml:space="preserve">   Sid    </w:t>
      </w:r>
      <w:r>
        <w:t xml:space="preserve">   Slater    </w:t>
      </w:r>
      <w:r>
        <w:t xml:space="preserve">   Trigger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Fools and Horses</dc:title>
  <dcterms:created xsi:type="dcterms:W3CDTF">2021-10-11T13:44:41Z</dcterms:created>
  <dcterms:modified xsi:type="dcterms:W3CDTF">2021-10-11T13:44:41Z</dcterms:modified>
</cp:coreProperties>
</file>