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Only daughter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Boast    </w:t>
      </w:r>
      <w:r>
        <w:t xml:space="preserve">   Complain    </w:t>
      </w:r>
      <w:r>
        <w:t xml:space="preserve">   Believe    </w:t>
      </w:r>
      <w:r>
        <w:t xml:space="preserve">   Father    </w:t>
      </w:r>
      <w:r>
        <w:t xml:space="preserve">   Poems    </w:t>
      </w:r>
      <w:r>
        <w:t xml:space="preserve">   Brothers    </w:t>
      </w:r>
      <w:r>
        <w:t xml:space="preserve">   Family    </w:t>
      </w:r>
      <w:r>
        <w:t xml:space="preserve">   Retrospect    </w:t>
      </w:r>
      <w:r>
        <w:t xml:space="preserve">   Only daughter    </w:t>
      </w:r>
      <w:r>
        <w:t xml:space="preserve">   Career    </w:t>
      </w:r>
      <w:r>
        <w:t xml:space="preserve">   College    </w:t>
      </w:r>
      <w:r>
        <w:t xml:space="preserve">   Destiny    </w:t>
      </w:r>
      <w:r>
        <w:t xml:space="preserve">   Sons    </w:t>
      </w:r>
      <w:r>
        <w:t xml:space="preserve">   Circumstance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daughter </dc:title>
  <dcterms:created xsi:type="dcterms:W3CDTF">2021-10-11T13:45:14Z</dcterms:created>
  <dcterms:modified xsi:type="dcterms:W3CDTF">2021-10-11T13:45:14Z</dcterms:modified>
</cp:coreProperties>
</file>