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Only daughter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Writer    </w:t>
      </w:r>
      <w:r>
        <w:t xml:space="preserve">   Loneliness    </w:t>
      </w:r>
      <w:r>
        <w:t xml:space="preserve">   Trauma    </w:t>
      </w:r>
      <w:r>
        <w:t xml:space="preserve">   Nostalgia    </w:t>
      </w:r>
      <w:r>
        <w:t xml:space="preserve">   Anthology    </w:t>
      </w:r>
      <w:r>
        <w:t xml:space="preserve">   Six sons    </w:t>
      </w:r>
      <w:r>
        <w:t xml:space="preserve">   Teacher    </w:t>
      </w:r>
      <w:r>
        <w:t xml:space="preserve">   Circumstance    </w:t>
      </w:r>
      <w:r>
        <w:t xml:space="preserve">   Father    </w:t>
      </w:r>
      <w:r>
        <w:t xml:space="preserve">   Believe    </w:t>
      </w:r>
      <w:r>
        <w:t xml:space="preserve">   Destiny    </w:t>
      </w:r>
      <w:r>
        <w:t xml:space="preserve">   Career    </w:t>
      </w:r>
      <w:r>
        <w:t xml:space="preserve">   Family    </w:t>
      </w:r>
      <w:r>
        <w:t xml:space="preserve">   Retrospect    </w:t>
      </w:r>
      <w:r>
        <w:t xml:space="preserve">   Dreams    </w:t>
      </w:r>
      <w:r>
        <w:t xml:space="preserve">   Brothers    </w:t>
      </w:r>
      <w:r>
        <w:t xml:space="preserve">   College    </w:t>
      </w:r>
      <w:r>
        <w:t xml:space="preserve">   Boast    </w:t>
      </w:r>
      <w:r>
        <w:t xml:space="preserve">   Only daughter    </w:t>
      </w:r>
      <w:r>
        <w:t xml:space="preserve">   Children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Only daughter </dc:title>
  <dcterms:created xsi:type="dcterms:W3CDTF">2021-10-11T13:45:16Z</dcterms:created>
  <dcterms:modified xsi:type="dcterms:W3CDTF">2021-10-11T13:45:16Z</dcterms:modified>
</cp:coreProperties>
</file>