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the Names 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missionaries    </w:t>
      </w:r>
      <w:r>
        <w:t xml:space="preserve">   bone    </w:t>
      </w:r>
      <w:r>
        <w:t xml:space="preserve">   trappers    </w:t>
      </w:r>
      <w:r>
        <w:t xml:space="preserve">   Chattooga    </w:t>
      </w:r>
      <w:r>
        <w:t xml:space="preserve">   Oostenaula    </w:t>
      </w:r>
      <w:r>
        <w:t xml:space="preserve">   Ellijay    </w:t>
      </w:r>
      <w:r>
        <w:t xml:space="preserve">   Hiawassee    </w:t>
      </w:r>
      <w:r>
        <w:t xml:space="preserve">   prosperous    </w:t>
      </w:r>
      <w:r>
        <w:t xml:space="preserve">   fertile    </w:t>
      </w:r>
      <w:r>
        <w:t xml:space="preserve">   Oglethorpe    </w:t>
      </w:r>
      <w:r>
        <w:t xml:space="preserve">   Kennesaw    </w:t>
      </w:r>
      <w:r>
        <w:t xml:space="preserve">   Appalachian    </w:t>
      </w:r>
      <w:r>
        <w:t xml:space="preserve">   Georgia    </w:t>
      </w:r>
      <w:r>
        <w:t xml:space="preserve">   Chattahoochee    </w:t>
      </w:r>
      <w:r>
        <w:t xml:space="preserve">   soldiers    </w:t>
      </w:r>
      <w:r>
        <w:t xml:space="preserve">   Gold Rush    </w:t>
      </w:r>
      <w:r>
        <w:t xml:space="preserve">   Jackson    </w:t>
      </w:r>
      <w:r>
        <w:t xml:space="preserve">   despair    </w:t>
      </w:r>
      <w:r>
        <w:t xml:space="preserve">   hope    </w:t>
      </w:r>
      <w:r>
        <w:t xml:space="preserve">   Talking Leaves    </w:t>
      </w:r>
      <w:r>
        <w:t xml:space="preserve">   Sequoia    </w:t>
      </w:r>
      <w:r>
        <w:t xml:space="preserve">   path    </w:t>
      </w:r>
      <w:r>
        <w:t xml:space="preserve">   nation    </w:t>
      </w:r>
      <w:r>
        <w:t xml:space="preserve">   French    </w:t>
      </w:r>
      <w:r>
        <w:t xml:space="preserve">   English    </w:t>
      </w:r>
      <w:r>
        <w:t xml:space="preserve">   Spanish    </w:t>
      </w:r>
      <w:r>
        <w:t xml:space="preserve">   white man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the Names Remain</dc:title>
  <dcterms:created xsi:type="dcterms:W3CDTF">2021-10-11T13:44:21Z</dcterms:created>
  <dcterms:modified xsi:type="dcterms:W3CDTF">2021-10-11T13:44:21Z</dcterms:modified>
</cp:coreProperties>
</file>