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Only the Treats!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airhead    </w:t>
      </w:r>
      <w:r>
        <w:t xml:space="preserve">   crunch    </w:t>
      </w:r>
      <w:r>
        <w:t xml:space="preserve">   muskeeters    </w:t>
      </w:r>
      <w:r>
        <w:t xml:space="preserve">   smarties    </w:t>
      </w:r>
      <w:r>
        <w:t xml:space="preserve">   kit kat    </w:t>
      </w:r>
      <w:r>
        <w:t xml:space="preserve">   candy apple    </w:t>
      </w:r>
      <w:r>
        <w:t xml:space="preserve">   hersheys    </w:t>
      </w:r>
      <w:r>
        <w:t xml:space="preserve">   starburst    </w:t>
      </w:r>
      <w:r>
        <w:t xml:space="preserve">   nerds    </w:t>
      </w:r>
      <w:r>
        <w:t xml:space="preserve">   twix    </w:t>
      </w:r>
      <w:r>
        <w:t xml:space="preserve">   bubble gum    </w:t>
      </w:r>
      <w:r>
        <w:t xml:space="preserve">   lollipops    </w:t>
      </w:r>
      <w:r>
        <w:t xml:space="preserve">   skittles    </w:t>
      </w:r>
      <w:r>
        <w:t xml:space="preserve">   candy corn    </w:t>
      </w:r>
      <w:r>
        <w:t xml:space="preserve">   snickers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the Treats!</dc:title>
  <dcterms:created xsi:type="dcterms:W3CDTF">2021-10-11T13:45:02Z</dcterms:created>
  <dcterms:modified xsi:type="dcterms:W3CDTF">2021-10-11T13:45:02Z</dcterms:modified>
</cp:coreProperties>
</file>