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"Only you can prevent Wildfires"-Smokey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acres burned in just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intensity of a wild fire will drop when it becomes...?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organization that fights the wild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animal that talks to children and adults telling them how to prevent wildfires?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wildfires can be ignited by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Percentage of Wild fires created by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Fires found in the woods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add to the probability of a wild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burn that is held by the FFS to prevent wild fires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acres burned in the U.S in one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"Only you can prevent Wildfires"-Smokey</dc:title>
  <dcterms:created xsi:type="dcterms:W3CDTF">2021-10-10T23:50:39Z</dcterms:created>
  <dcterms:modified xsi:type="dcterms:W3CDTF">2021-10-10T23:50:39Z</dcterms:modified>
</cp:coreProperties>
</file>