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Onomastics Onomatology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 Hebrew, name of Archangel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Matthew's child, name of mermaid from film Splash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English poet of WW1 who was killed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military and political leader and Lord Protector of the Commonwealth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Latin, happy,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Hebrew, promise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Truman, thirty third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Empress Maud, only daughter of Henry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Hebrew, goddess,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Hebrew, wife of King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novelist and author of Wuthering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Latin, gratia, gracious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 Hebrew, English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pet dog to win the PDSA order of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Hebrew, mother of Samuel in Hebrew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Onomastics Onomatology</dc:title>
  <dcterms:created xsi:type="dcterms:W3CDTF">2021-12-21T03:39:39Z</dcterms:created>
  <dcterms:modified xsi:type="dcterms:W3CDTF">2021-12-21T03:39:39Z</dcterms:modified>
</cp:coreProperties>
</file>