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Onomatopoeia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babble    </w:t>
      </w:r>
      <w:r>
        <w:t xml:space="preserve">   bam    </w:t>
      </w:r>
      <w:r>
        <w:t xml:space="preserve">   bang    </w:t>
      </w:r>
      <w:r>
        <w:t xml:space="preserve">   bark    </w:t>
      </w:r>
      <w:r>
        <w:t xml:space="preserve">   belch    </w:t>
      </w:r>
      <w:r>
        <w:t xml:space="preserve">   bump    </w:t>
      </w:r>
      <w:r>
        <w:t xml:space="preserve">   clang    </w:t>
      </w:r>
      <w:r>
        <w:t xml:space="preserve">   clank    </w:t>
      </w:r>
      <w:r>
        <w:t xml:space="preserve">   clap    </w:t>
      </w:r>
      <w:r>
        <w:t xml:space="preserve">   clatter    </w:t>
      </w:r>
      <w:r>
        <w:t xml:space="preserve">   dribble    </w:t>
      </w:r>
      <w:r>
        <w:t xml:space="preserve">   drip    </w:t>
      </w:r>
      <w:r>
        <w:t xml:space="preserve">   drizzle    </w:t>
      </w:r>
      <w:r>
        <w:t xml:space="preserve">   gasp    </w:t>
      </w:r>
      <w:r>
        <w:t xml:space="preserve">   gurgle    </w:t>
      </w:r>
      <w:r>
        <w:t xml:space="preserve">   gush    </w:t>
      </w:r>
      <w:r>
        <w:t xml:space="preserve">   hum    </w:t>
      </w:r>
      <w:r>
        <w:t xml:space="preserve">   jingle    </w:t>
      </w:r>
      <w:r>
        <w:t xml:space="preserve">   meow    </w:t>
      </w:r>
      <w:r>
        <w:t xml:space="preserve">   neigh    </w:t>
      </w:r>
      <w:r>
        <w:t xml:space="preserve">   oink    </w:t>
      </w:r>
      <w:r>
        <w:t xml:space="preserve">   plop    </w:t>
      </w:r>
      <w:r>
        <w:t xml:space="preserve">   purr    </w:t>
      </w:r>
      <w:r>
        <w:t xml:space="preserve">   sizzle    </w:t>
      </w:r>
      <w:r>
        <w:t xml:space="preserve">   slam    </w:t>
      </w:r>
      <w:r>
        <w:t xml:space="preserve">   squirt    </w:t>
      </w:r>
      <w:r>
        <w:t xml:space="preserve">   thud    </w:t>
      </w:r>
      <w:r>
        <w:t xml:space="preserve">   thump    </w:t>
      </w:r>
      <w:r>
        <w:t xml:space="preserve">   whizz    </w:t>
      </w:r>
      <w:r>
        <w:t xml:space="preserve">   whoah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</dc:title>
  <dcterms:created xsi:type="dcterms:W3CDTF">2021-10-11T13:45:00Z</dcterms:created>
  <dcterms:modified xsi:type="dcterms:W3CDTF">2021-10-11T13:45:00Z</dcterms:modified>
</cp:coreProperties>
</file>