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Onomatopoeia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argh    </w:t>
      </w:r>
      <w:r>
        <w:t xml:space="preserve">   bam    </w:t>
      </w:r>
      <w:r>
        <w:t xml:space="preserve">   bang    </w:t>
      </w:r>
      <w:r>
        <w:t xml:space="preserve">   buzz    </w:t>
      </w:r>
      <w:r>
        <w:t xml:space="preserve">   crack    </w:t>
      </w:r>
      <w:r>
        <w:t xml:space="preserve">   crunch    </w:t>
      </w:r>
      <w:r>
        <w:t xml:space="preserve">   eek    </w:t>
      </w:r>
      <w:r>
        <w:t xml:space="preserve">   gasp    </w:t>
      </w:r>
      <w:r>
        <w:t xml:space="preserve">   grrr    </w:t>
      </w:r>
      <w:r>
        <w:t xml:space="preserve">   gulp    </w:t>
      </w:r>
      <w:r>
        <w:t xml:space="preserve">   hmmm    </w:t>
      </w:r>
      <w:r>
        <w:t xml:space="preserve">   hum    </w:t>
      </w:r>
      <w:r>
        <w:t xml:space="preserve">   meow    </w:t>
      </w:r>
      <w:r>
        <w:t xml:space="preserve">   slam    </w:t>
      </w:r>
      <w:r>
        <w:t xml:space="preserve">   woof    </w:t>
      </w:r>
      <w:r>
        <w:t xml:space="preserve">   zap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Onomatopoeia</dc:title>
  <dcterms:created xsi:type="dcterms:W3CDTF">2021-10-11T13:45:40Z</dcterms:created>
  <dcterms:modified xsi:type="dcterms:W3CDTF">2021-10-11T13:45:40Z</dcterms:modified>
</cp:coreProperties>
</file>