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Onomatopoeia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whine    </w:t>
      </w:r>
      <w:r>
        <w:t xml:space="preserve">   thud    </w:t>
      </w:r>
      <w:r>
        <w:t xml:space="preserve">   spit    </w:t>
      </w:r>
      <w:r>
        <w:t xml:space="preserve">   slurp    </w:t>
      </w:r>
      <w:r>
        <w:t xml:space="preserve">   slap    </w:t>
      </w:r>
      <w:r>
        <w:t xml:space="preserve">   slam    </w:t>
      </w:r>
      <w:r>
        <w:t xml:space="preserve">   shatter    </w:t>
      </w:r>
      <w:r>
        <w:t xml:space="preserve">   quiver    </w:t>
      </w:r>
      <w:r>
        <w:t xml:space="preserve">   crash    </w:t>
      </w:r>
      <w:r>
        <w:t xml:space="preserve">   clatter    </w:t>
      </w:r>
      <w:r>
        <w:t xml:space="preserve">   clang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</dc:title>
  <dcterms:created xsi:type="dcterms:W3CDTF">2021-10-11T13:45:45Z</dcterms:created>
  <dcterms:modified xsi:type="dcterms:W3CDTF">2021-10-11T13:45:45Z</dcterms:modified>
</cp:coreProperties>
</file>