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Onomatopoeia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 car started it made a loud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of the clock kept me up all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heard the ruler __________ against the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teeth started to ____________ outside in the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upset the lion and it made a loud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kept making a __________ noise with her pen and it drove the teacher crazy.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dogs like to ___________ at the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on the stove made a nice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 loved to ___________ a merry 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fire made a __________ when they added more wood.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 </dc:title>
  <dcterms:created xsi:type="dcterms:W3CDTF">2021-10-11T13:46:01Z</dcterms:created>
  <dcterms:modified xsi:type="dcterms:W3CDTF">2021-10-11T13:46:01Z</dcterms:modified>
</cp:coreProperties>
</file>