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your nose makes when it smells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your hands make after someone does a good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a dog makes.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made when you do a cannon ball into a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bacon makes when it is being cooked.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you make when you take a very large sip of your drink.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you make when you sneeze.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made when you bite into a carrot.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made when you drop a glass plate on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a basketball makes when it goes into the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a bird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sound of a soda when you first open it. </w:t>
            </w:r>
          </w:p>
        </w:tc>
      </w:tr>
    </w:tbl>
    <w:p>
      <w:pPr>
        <w:pStyle w:val="WordBankMedium"/>
      </w:pPr>
      <w:r>
        <w:t xml:space="preserve">   Sniff     </w:t>
      </w:r>
      <w:r>
        <w:t xml:space="preserve">   Sizzle     </w:t>
      </w:r>
      <w:r>
        <w:t xml:space="preserve">   Crash    </w:t>
      </w:r>
      <w:r>
        <w:t xml:space="preserve">   Splash     </w:t>
      </w:r>
      <w:r>
        <w:t xml:space="preserve">   Gulp    </w:t>
      </w:r>
      <w:r>
        <w:t xml:space="preserve">   Bark    </w:t>
      </w:r>
      <w:r>
        <w:t xml:space="preserve">   Crunch    </w:t>
      </w:r>
      <w:r>
        <w:t xml:space="preserve">   Fizz     </w:t>
      </w:r>
      <w:r>
        <w:t xml:space="preserve">   Swoosh     </w:t>
      </w:r>
      <w:r>
        <w:t xml:space="preserve">   Achoo    </w:t>
      </w:r>
      <w:r>
        <w:t xml:space="preserve">   Chirp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 Crossword!</dc:title>
  <dcterms:created xsi:type="dcterms:W3CDTF">2021-10-11T13:44:22Z</dcterms:created>
  <dcterms:modified xsi:type="dcterms:W3CDTF">2021-10-11T13:44:22Z</dcterms:modified>
</cp:coreProperties>
</file>