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Onomatopoeia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woof    </w:t>
      </w:r>
      <w:r>
        <w:t xml:space="preserve">   moo    </w:t>
      </w:r>
      <w:r>
        <w:t xml:space="preserve">   ding    </w:t>
      </w:r>
      <w:r>
        <w:t xml:space="preserve">   bzzz    </w:t>
      </w:r>
      <w:r>
        <w:t xml:space="preserve">   quack    </w:t>
      </w:r>
      <w:r>
        <w:t xml:space="preserve">   waa    </w:t>
      </w:r>
      <w:r>
        <w:t xml:space="preserve">   zzzz    </w:t>
      </w:r>
      <w:r>
        <w:t xml:space="preserve">   bam    </w:t>
      </w:r>
      <w:r>
        <w:t xml:space="preserve">   woo    </w:t>
      </w:r>
      <w:r>
        <w:t xml:space="preserve">   whoosh    </w:t>
      </w:r>
      <w:r>
        <w:t xml:space="preserve">   boom    </w:t>
      </w:r>
      <w:r>
        <w:t xml:space="preserve">   crash    </w:t>
      </w:r>
      <w:r>
        <w:t xml:space="preserve">   ping    </w:t>
      </w:r>
      <w:r>
        <w:t xml:space="preserve">   plop    </w:t>
      </w:r>
      <w:r>
        <w:t xml:space="preserve">   roar    </w:t>
      </w:r>
      <w:r>
        <w:t xml:space="preserve">   meow    </w:t>
      </w:r>
      <w:r>
        <w:t xml:space="preserve">   ring    </w:t>
      </w:r>
      <w:r>
        <w:t xml:space="preserve">   bang    </w:t>
      </w:r>
      <w:r>
        <w:t xml:space="preserve">   squish    </w:t>
      </w:r>
      <w:r>
        <w:t xml:space="preserve">   squeak    </w:t>
      </w:r>
      <w:r>
        <w:t xml:space="preserve">   pop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Onomatopoeia</dc:title>
  <dcterms:created xsi:type="dcterms:W3CDTF">2021-10-11T13:44:49Z</dcterms:created>
  <dcterms:modified xsi:type="dcterms:W3CDTF">2021-10-11T13:44:49Z</dcterms:modified>
</cp:coreProperties>
</file>