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Liefde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oortreffende trap van 'soet'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meervoud van 'roos'.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Afrikaanse woord vir 'Forever'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Hulle harte is nog oud. Gee die antoniem van 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gee hy vir haar? (What does he give her?)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watse boot klim hulle?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strofes het die gedig?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naam(name) van die gedig?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noem hy haar? (What does he call her?)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Soek die Afrikaanse woord vir 'Worries' in die gedig. (Look for the Afrikaans word for worries in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roei hulle weg van? (What do they row away from?)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 ruik die roos? (How does the rose smell?)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Liefde</dc:title>
  <dcterms:created xsi:type="dcterms:W3CDTF">2021-10-11T13:45:36Z</dcterms:created>
  <dcterms:modified xsi:type="dcterms:W3CDTF">2021-10-11T13:45:36Z</dcterms:modified>
</cp:coreProperties>
</file>