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Ons 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Aanvaar van bure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Niemand kan dit van ons wegneem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Inligting omtrent mense is hulle _________ 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Diskrimineer nie teen enigiemand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Minimumloon wat betaal moet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Respek teenoor ander se oortuigings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 nie werk as jy jonger as 15 jaar oud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Sekere dienste verskaf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Marteling van mense vir inligting word nie toegelaat nie (2 punte)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Vullis en Afval op ongepaste plekke te stort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 om hulle eie ______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Nooit iemand beseer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Waneer ons dit gebruik moet dit nie ander minag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Elkeen moet behoorlike __________ ontvang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Regte</dc:title>
  <dcterms:created xsi:type="dcterms:W3CDTF">2021-10-11T13:44:58Z</dcterms:created>
  <dcterms:modified xsi:type="dcterms:W3CDTF">2021-10-11T13:44:58Z</dcterms:modified>
</cp:coreProperties>
</file>