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Ons Sonnestelsel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tweede planeet in die sonnestelsel.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is tussen Mars en Jupiter. (Rotsagtig)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roteer om die Aarde.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enigste planeet waar lewe moontlik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iets om sy eie as draai.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naam van die eerste mens op die maan.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Persoon wat opgelei is om in die ruimte te reis.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sesde planeet vanaf die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staan bekend as die "rooi planeet"/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word die eerste planeet in ons sonnestelsel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is bekend as 'n groot ster wat vir ons lig en hitte gee.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Sonnestelsel</dc:title>
  <dcterms:created xsi:type="dcterms:W3CDTF">2021-10-11T13:45:19Z</dcterms:created>
  <dcterms:modified xsi:type="dcterms:W3CDTF">2021-10-11T13:45:19Z</dcterms:modified>
</cp:coreProperties>
</file>