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Ons Sprokie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Myne    </w:t>
      </w:r>
      <w:r>
        <w:t xml:space="preserve">   Toekoms    </w:t>
      </w:r>
      <w:r>
        <w:t xml:space="preserve">   Desember    </w:t>
      </w:r>
      <w:r>
        <w:t xml:space="preserve">   Blessed    </w:t>
      </w:r>
      <w:r>
        <w:t xml:space="preserve">   Corne'    </w:t>
      </w:r>
      <w:r>
        <w:t xml:space="preserve">   Gelukkig    </w:t>
      </w:r>
      <w:r>
        <w:t xml:space="preserve">   God's Timing    </w:t>
      </w:r>
      <w:r>
        <w:t xml:space="preserve">   Grobbelaar    </w:t>
      </w:r>
      <w:r>
        <w:t xml:space="preserve">   Jansen van Rensburg    </w:t>
      </w:r>
      <w:r>
        <w:t xml:space="preserve">   Januarie    </w:t>
      </w:r>
      <w:r>
        <w:t xml:space="preserve">   Joune    </w:t>
      </w:r>
      <w:r>
        <w:t xml:space="preserve">   Juffrou    </w:t>
      </w:r>
      <w:r>
        <w:t xml:space="preserve">   Liefde van My Lewe    </w:t>
      </w:r>
      <w:r>
        <w:t xml:space="preserve">   Megan    </w:t>
      </w:r>
      <w:r>
        <w:t xml:space="preserve">   My Mens    </w:t>
      </w:r>
      <w:r>
        <w:t xml:space="preserve">   PH - Jagter    </w:t>
      </w:r>
      <w:r>
        <w:t xml:space="preserve">   Soen    </w:t>
      </w:r>
      <w:r>
        <w:t xml:space="preserve">   Veraltyd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Sprokie</dc:title>
  <dcterms:created xsi:type="dcterms:W3CDTF">2021-10-11T13:45:05Z</dcterms:created>
  <dcterms:modified xsi:type="dcterms:W3CDTF">2021-10-11T13:45:05Z</dcterms:modified>
</cp:coreProperties>
</file>