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Ons bly nou by die huis.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praat    </w:t>
      </w:r>
      <w:r>
        <w:t xml:space="preserve">   besig    </w:t>
      </w:r>
      <w:r>
        <w:t xml:space="preserve">   kieme    </w:t>
      </w:r>
      <w:r>
        <w:t xml:space="preserve">   fliekaand    </w:t>
      </w:r>
      <w:r>
        <w:t xml:space="preserve">   legkaart    </w:t>
      </w:r>
      <w:r>
        <w:t xml:space="preserve">   tuin    </w:t>
      </w:r>
      <w:r>
        <w:t xml:space="preserve">   storieboek    </w:t>
      </w:r>
      <w:r>
        <w:t xml:space="preserve">   skattejag    </w:t>
      </w:r>
      <w:r>
        <w:t xml:space="preserve">   lekkergoed    </w:t>
      </w:r>
      <w:r>
        <w:t xml:space="preserve">   speel    </w:t>
      </w:r>
      <w:r>
        <w:t xml:space="preserve">   lakentent    </w:t>
      </w:r>
      <w:r>
        <w:t xml:space="preserve">   maat    </w:t>
      </w:r>
      <w:r>
        <w:t xml:space="preserve">   gesluit    </w:t>
      </w:r>
      <w:r>
        <w:t xml:space="preserve">   veilig    </w:t>
      </w:r>
      <w:r>
        <w:t xml:space="preserve">   winkels    </w:t>
      </w:r>
      <w:r>
        <w:t xml:space="preserve">   gesond    </w:t>
      </w:r>
      <w:r>
        <w:t xml:space="preserve">   huis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 bly nou by die huis.</dc:title>
  <dcterms:created xsi:type="dcterms:W3CDTF">2021-10-11T13:45:48Z</dcterms:created>
  <dcterms:modified xsi:type="dcterms:W3CDTF">2021-10-11T13:45:48Z</dcterms:modified>
</cp:coreProperties>
</file>