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Ons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Hoofstuk 2 bevat die baie belangrike ........... van menseregte.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aanhef dui aan dat die grondwet daarop gemik is om die ................. van die verlede te erken en aan te spreek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twee partye ...... kry, kan hulle dit in die hof gaan besleg.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grondwet proklameer hierdie twee nasionale simbole - die een klink en die ander wapper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voorsitter van die konstitusionele hof se .......... is hoofregter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hof hoor kwessies of geskille oor die grondwet 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Enige optrede in stryd met die grondwet is 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noem die voorwoord van die grondwet die  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beskermers van die grondwet is die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maak die foute van die verlede reg - nou is almal ...... voor die reg.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amptelike tale word in Suid Afrika erken?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grondwet</dc:title>
  <dcterms:created xsi:type="dcterms:W3CDTF">2021-10-11T13:45:28Z</dcterms:created>
  <dcterms:modified xsi:type="dcterms:W3CDTF">2021-10-11T13:45:28Z</dcterms:modified>
</cp:coreProperties>
</file>