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Ons is mal oor sokker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hutte    </w:t>
      </w:r>
      <w:r>
        <w:t xml:space="preserve">   aarde    </w:t>
      </w:r>
      <w:r>
        <w:t xml:space="preserve">   vang    </w:t>
      </w:r>
      <w:r>
        <w:t xml:space="preserve">   vlieg    </w:t>
      </w:r>
      <w:r>
        <w:t xml:space="preserve">   kinders    </w:t>
      </w:r>
      <w:r>
        <w:t xml:space="preserve">   sweef    </w:t>
      </w:r>
      <w:r>
        <w:t xml:space="preserve">   terug    </w:t>
      </w:r>
      <w:r>
        <w:t xml:space="preserve">   plaas    </w:t>
      </w:r>
      <w:r>
        <w:t xml:space="preserve">   pasop    </w:t>
      </w:r>
      <w:r>
        <w:t xml:space="preserve">   strand    </w:t>
      </w:r>
      <w:r>
        <w:t xml:space="preserve">   hardloop    </w:t>
      </w:r>
      <w:r>
        <w:t xml:space="preserve">   heining    </w:t>
      </w:r>
      <w:r>
        <w:t xml:space="preserve">   bal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Ons is mal oor sokker</dc:title>
  <dcterms:created xsi:type="dcterms:W3CDTF">2021-10-11T13:45:43Z</dcterms:created>
  <dcterms:modified xsi:type="dcterms:W3CDTF">2021-10-11T13:45:43Z</dcterms:modified>
</cp:coreProperties>
</file>