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Ons kosbare waterbronne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word ook in die landbou-omgewing gebruik om insekte dood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vrek as hulle vis eet wat deur insekdoders in die water vergiftig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Kunsmis en seep verlaag die __________-vlakke van die water wat waterorganismes laat vrek.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Seep en kunsmis is __________ stowwe wat in water kan oplos.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‘n siekte wat diarree veroorsaak as mense water drink wat met rioolvullis besmet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Fabriekafval kan riviere en mere besoedel en is _______ vir baie lewende organismes in die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Robbe en pikkewyne raak verstrengel in __________ en nette.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wat uit skepe gestort word besoedel die see en beskadig die seelewe.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word in die landbou-omgewing gebruik om plante beter te laat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Olie en plastiek is ____________ stowwe wat nie in water kan oplos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Seeskilpaaie dink parykeer deurskynende plastiese sakke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in toiletafval is solied en onoplosbaar en besmet drinkwater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Kinders sny hulle voete as hulle in ___________ 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Water-____________ word deur mense veroorsaak wat rommel strooi langs riviere.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ons water met __________ in drink kan dit die brein en niere ernstig beskadig.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kosbare waterbronne</dc:title>
  <dcterms:created xsi:type="dcterms:W3CDTF">2021-10-11T13:45:03Z</dcterms:created>
  <dcterms:modified xsi:type="dcterms:W3CDTF">2021-10-11T13:45:03Z</dcterms:modified>
</cp:coreProperties>
</file>