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nasionale regering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Voor 1994 was Suid-Afrika deur die .... Party regeer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Politieke partye maak .... sodat mense vir hulle sal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 stemdag kry elke kieser 'n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Verkiesings word elke .... jaar gehou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Mense het teen die ....regering geveg.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1994 was dit Suid-Afrika se eerste demokratiese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Politieke Party is 'n groep mense wat .... idees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Voorbeeld van 'n politieke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Mense van 'n land word ....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die mense van 'n land het die reg om te 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nasionale regering</dc:title>
  <dcterms:created xsi:type="dcterms:W3CDTF">2021-10-11T13:45:07Z</dcterms:created>
  <dcterms:modified xsi:type="dcterms:W3CDTF">2021-10-11T13:45:07Z</dcterms:modified>
</cp:coreProperties>
</file>