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Ons sonne stelsel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ruimtetuig    </w:t>
      </w:r>
      <w:r>
        <w:t xml:space="preserve">   marsman    </w:t>
      </w:r>
      <w:r>
        <w:t xml:space="preserve">   Neptunus    </w:t>
      </w:r>
      <w:r>
        <w:t xml:space="preserve">   Uranus    </w:t>
      </w:r>
      <w:r>
        <w:t xml:space="preserve">   Saturnus    </w:t>
      </w:r>
      <w:r>
        <w:t xml:space="preserve">   Mercurius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wolk    </w:t>
      </w:r>
      <w:r>
        <w:t xml:space="preserve">   son    </w:t>
      </w:r>
      <w:r>
        <w:t xml:space="preserve">   aarde    </w:t>
      </w:r>
      <w:r>
        <w:t xml:space="preserve">   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sonne stelsel</dc:title>
  <dcterms:created xsi:type="dcterms:W3CDTF">2021-10-11T13:45:31Z</dcterms:created>
  <dcterms:modified xsi:type="dcterms:W3CDTF">2021-10-11T13:45:31Z</dcterms:modified>
</cp:coreProperties>
</file>