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Ons sonnestelsel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groenland    </w:t>
      </w:r>
      <w:r>
        <w:t xml:space="preserve">   atmosfeer    </w:t>
      </w:r>
      <w:r>
        <w:t xml:space="preserve">   lug    </w:t>
      </w:r>
      <w:r>
        <w:t xml:space="preserve">   eiland    </w:t>
      </w:r>
      <w:r>
        <w:t xml:space="preserve">   meer    </w:t>
      </w:r>
      <w:r>
        <w:t xml:space="preserve">   oseaan    </w:t>
      </w:r>
      <w:r>
        <w:t xml:space="preserve">   poolstreek    </w:t>
      </w:r>
      <w:r>
        <w:t xml:space="preserve">   kontinent    </w:t>
      </w:r>
      <w:r>
        <w:t xml:space="preserve">   indiese    </w:t>
      </w:r>
      <w:r>
        <w:t xml:space="preserve">   atlantiese    </w:t>
      </w:r>
      <w:r>
        <w:t xml:space="preserve">   stille    </w:t>
      </w:r>
      <w:r>
        <w:t xml:space="preserve">   antartika    </w:t>
      </w:r>
      <w:r>
        <w:t xml:space="preserve">   australie    </w:t>
      </w:r>
      <w:r>
        <w:t xml:space="preserve">   asie    </w:t>
      </w:r>
      <w:r>
        <w:t xml:space="preserve">   europa    </w:t>
      </w:r>
      <w:r>
        <w:t xml:space="preserve">   suidamerika    </w:t>
      </w:r>
      <w:r>
        <w:t xml:space="preserve">   noordamerika    </w:t>
      </w:r>
      <w:r>
        <w:t xml:space="preserve">   afrika    </w:t>
      </w:r>
      <w:r>
        <w:t xml:space="preserve">   brandstof    </w:t>
      </w:r>
      <w:r>
        <w:t xml:space="preserve">   melkweg    </w:t>
      </w:r>
      <w:r>
        <w:t xml:space="preserve">   uranus    </w:t>
      </w:r>
      <w:r>
        <w:t xml:space="preserve">   jupiter    </w:t>
      </w:r>
      <w:r>
        <w:t xml:space="preserve">   neptunus    </w:t>
      </w:r>
      <w:r>
        <w:t xml:space="preserve">   saturnus    </w:t>
      </w:r>
      <w:r>
        <w:t xml:space="preserve">   mercurius    </w:t>
      </w:r>
      <w:r>
        <w:t xml:space="preserve">   kenmerke    </w:t>
      </w:r>
      <w:r>
        <w:t xml:space="preserve">   mars    </w:t>
      </w:r>
      <w:r>
        <w:t xml:space="preserve">   sonpanele    </w:t>
      </w:r>
      <w:r>
        <w:t xml:space="preserve">   skulpstruktuur    </w:t>
      </w:r>
      <w:r>
        <w:t xml:space="preserve">   lanseervoertuie    </w:t>
      </w:r>
      <w:r>
        <w:t xml:space="preserve">   ruimtestasie    </w:t>
      </w:r>
      <w:r>
        <w:t xml:space="preserve">   aerodinamies    </w:t>
      </w:r>
      <w:r>
        <w:t xml:space="preserve">   hitte bestand    </w:t>
      </w:r>
      <w:r>
        <w:t xml:space="preserve">   onbuigsaam    </w:t>
      </w:r>
      <w:r>
        <w:t xml:space="preserve">   ruimtetuie    </w:t>
      </w:r>
      <w:r>
        <w:t xml:space="preserve">   robot    </w:t>
      </w:r>
      <w:r>
        <w:t xml:space="preserve">   swerftuie    </w:t>
      </w:r>
      <w:r>
        <w:t xml:space="preserve">   pendeltuig    </w:t>
      </w:r>
      <w:r>
        <w:t xml:space="preserve">   vuurpyl    </w:t>
      </w:r>
      <w:r>
        <w:t xml:space="preserve">   apollo    </w:t>
      </w:r>
      <w:r>
        <w:t xml:space="preserve">   armstrong    </w:t>
      </w:r>
      <w:r>
        <w:t xml:space="preserve">   afnemende    </w:t>
      </w:r>
      <w:r>
        <w:t xml:space="preserve">   aanwassende    </w:t>
      </w:r>
      <w:r>
        <w:t xml:space="preserve">   fases    </w:t>
      </w:r>
      <w:r>
        <w:t xml:space="preserve">   satelliet    </w:t>
      </w:r>
      <w:r>
        <w:t xml:space="preserve">   ewenaar    </w:t>
      </w:r>
      <w:r>
        <w:t xml:space="preserve">   agt    </w:t>
      </w:r>
      <w:r>
        <w:t xml:space="preserve">   middelpunt    </w:t>
      </w:r>
      <w:r>
        <w:t xml:space="preserve">   son    </w:t>
      </w:r>
      <w:r>
        <w:t xml:space="preserve">   weste    </w:t>
      </w:r>
      <w:r>
        <w:t xml:space="preserve">   ooste    </w:t>
      </w:r>
      <w:r>
        <w:t xml:space="preserve">   seisoene    </w:t>
      </w:r>
      <w:r>
        <w:t xml:space="preserve">   wentelbaan    </w:t>
      </w:r>
      <w:r>
        <w:t xml:space="preserve">   aarde    </w:t>
      </w:r>
      <w:r>
        <w:t xml:space="preserve">   venus    </w:t>
      </w:r>
      <w:r>
        <w:t xml:space="preserve">   maan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sonnestelsel</dc:title>
  <dcterms:created xsi:type="dcterms:W3CDTF">2021-10-11T13:45:52Z</dcterms:created>
  <dcterms:modified xsi:type="dcterms:W3CDTF">2021-10-11T13:45:52Z</dcterms:modified>
</cp:coreProperties>
</file>