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Ontario 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PETITIONED TO FORM THE “CORPS OF MEN OF COLOUR IN THE NIAGARA FRONTIER”; WAR OF 1812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OLYMPIC SPRINTER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BLACK CANADIAN WOMAN ELECTED TO THE HOUSE OF COMMONS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CO-FOUNDER OF TORONTO'S FIRST TAXI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FIRST BLACK FEMALE NEWSPAPER PUBLISHER IN CANADA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BLACK MEMBER OF THE SENATE OF CANADA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BLACK CANADIAN MEMBER OF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FIRST CANADIAN INDUCTED INTO THE BASEBALL HALL OF FAME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INVENTOR OF THE OIL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FOUNDER OF TORONTO'S FIRST TAXI COMPANY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Ontario Black History</dc:title>
  <dcterms:created xsi:type="dcterms:W3CDTF">2021-10-11T13:46:22Z</dcterms:created>
  <dcterms:modified xsi:type="dcterms:W3CDTF">2021-10-11T13:46:22Z</dcterms:modified>
</cp:coreProperties>
</file>