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Ontario Fish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sucker    </w:t>
      </w:r>
      <w:r>
        <w:t xml:space="preserve">   whitefish    </w:t>
      </w:r>
      <w:r>
        <w:t xml:space="preserve">   drum    </w:t>
      </w:r>
      <w:r>
        <w:t xml:space="preserve">   bowfin    </w:t>
      </w:r>
      <w:r>
        <w:t xml:space="preserve">   buffalo    </w:t>
      </w:r>
      <w:r>
        <w:t xml:space="preserve">   walleye    </w:t>
      </w:r>
      <w:r>
        <w:t xml:space="preserve">   trout    </w:t>
      </w:r>
      <w:r>
        <w:t xml:space="preserve">   pumpkinseed    </w:t>
      </w:r>
      <w:r>
        <w:t xml:space="preserve">   bluegill    </w:t>
      </w:r>
      <w:r>
        <w:t xml:space="preserve">   salmon    </w:t>
      </w:r>
      <w:r>
        <w:t xml:space="preserve">   pike    </w:t>
      </w:r>
      <w:r>
        <w:t xml:space="preserve">   perch    </w:t>
      </w:r>
      <w:r>
        <w:t xml:space="preserve">   muskie    </w:t>
      </w:r>
      <w:r>
        <w:t xml:space="preserve">   crappie    </w:t>
      </w:r>
      <w:r>
        <w:t xml:space="preserve">   catfish    </w:t>
      </w:r>
      <w:r>
        <w:t xml:space="preserve">   carp    </w:t>
      </w:r>
      <w:r>
        <w:t xml:space="preserve">   bass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Fish Species</dc:title>
  <dcterms:created xsi:type="dcterms:W3CDTF">2021-10-11T13:46:24Z</dcterms:created>
  <dcterms:modified xsi:type="dcterms:W3CDTF">2021-10-11T13:46:24Z</dcterms:modified>
</cp:coreProperties>
</file>