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Ontario Northland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bus    </w:t>
      </w:r>
      <w:r>
        <w:t xml:space="preserve">   cars    </w:t>
      </w:r>
      <w:r>
        <w:t xml:space="preserve">   choochoo    </w:t>
      </w:r>
      <w:r>
        <w:t xml:space="preserve">   conductor    </w:t>
      </w:r>
      <w:r>
        <w:t xml:space="preserve">   engine    </w:t>
      </w:r>
      <w:r>
        <w:t xml:space="preserve">   freight    </w:t>
      </w:r>
      <w:r>
        <w:t xml:space="preserve">   highway    </w:t>
      </w:r>
      <w:r>
        <w:t xml:space="preserve">   passengers    </w:t>
      </w:r>
      <w:r>
        <w:t xml:space="preserve">   polar bear    </w:t>
      </w:r>
      <w:r>
        <w:t xml:space="preserve">   rail    </w:t>
      </w:r>
      <w:r>
        <w:t xml:space="preserve">   railroader    </w:t>
      </w:r>
      <w:r>
        <w:t xml:space="preserve">   rivers    </w:t>
      </w:r>
      <w:r>
        <w:t xml:space="preserve">   shops    </w:t>
      </w:r>
      <w:r>
        <w:t xml:space="preserve">   station    </w:t>
      </w:r>
      <w:r>
        <w:t xml:space="preserve">   track    </w:t>
      </w:r>
      <w:r>
        <w:t xml:space="preserve">   train    </w:t>
      </w:r>
      <w:r>
        <w:t xml:space="preserve">   wheels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Northland</dc:title>
  <dcterms:created xsi:type="dcterms:W3CDTF">2021-10-11T13:46:04Z</dcterms:created>
  <dcterms:modified xsi:type="dcterms:W3CDTF">2021-10-11T13:46:04Z</dcterms:modified>
</cp:coreProperties>
</file>