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Ontario Reign - 3/22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Father/Son Goalie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set a franchise record for goals in a game #ONTAR10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our all-time leader in games played by a defenseman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 10 Jersey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leader in penalty minutes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recent guest on Reigny Day Podcast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Head Coach in AHL-Reign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AHL All-Star Defenseman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Reign alum who scored on his first shift with the LA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scorer of the final Reign goal of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Cloud -&gt;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109.2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Position played by 10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Reign - 3/22</dc:title>
  <dcterms:created xsi:type="dcterms:W3CDTF">2021-10-11T13:45:58Z</dcterms:created>
  <dcterms:modified xsi:type="dcterms:W3CDTF">2021-10-11T13:45:58Z</dcterms:modified>
</cp:coreProperties>
</file>