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Ontario Reign 3/29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Our most recent Reigny Day Podcast Guest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Native country of 2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ECHL-Reign alum, whose brother plays for the LA Kings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Reign's single-season leader in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College that defenseman Paul LaDue attended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Initials of our leader in assists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Acquired midseason from Springfield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Youngest player on this season's Ontario Reign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 of OT/SO wins the Reign have in 2019-20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Our new California rival, starting in the 2021-22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Rasmus Kupari brought the ______________ to the ice with his December goal</w:t>
            </w:r>
          </w:p>
        </w:tc>
      </w:tr>
    </w:tbl>
    <w:p>
      <w:pPr>
        <w:pStyle w:val="WordBankMedium"/>
      </w:pPr>
      <w:r>
        <w:t xml:space="preserve">   JAD    </w:t>
      </w:r>
      <w:r>
        <w:t xml:space="preserve">   Bjornfot    </w:t>
      </w:r>
      <w:r>
        <w:t xml:space="preserve">   Byron    </w:t>
      </w:r>
      <w:r>
        <w:t xml:space="preserve">   Sweden    </w:t>
      </w:r>
      <w:r>
        <w:t xml:space="preserve">   SEVEN    </w:t>
      </w:r>
      <w:r>
        <w:t xml:space="preserve">   TeddyBears    </w:t>
      </w:r>
      <w:r>
        <w:t xml:space="preserve">   Howson    </w:t>
      </w:r>
      <w:r>
        <w:t xml:space="preserve">   Moulson    </w:t>
      </w:r>
      <w:r>
        <w:t xml:space="preserve">   Gasper Kopitar    </w:t>
      </w:r>
      <w:r>
        <w:t xml:space="preserve">   NorthDakota    </w:t>
      </w:r>
      <w:r>
        <w:t xml:space="preserve">   PalmSprings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Ontario Reign 3/29</dc:title>
  <dcterms:created xsi:type="dcterms:W3CDTF">2021-10-11T13:46:00Z</dcterms:created>
  <dcterms:modified xsi:type="dcterms:W3CDTF">2021-10-11T13:46:00Z</dcterms:modified>
</cp:coreProperties>
</file>