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Ontario Reign - 45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Won 10 games in net during his rookie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NHL goaltender with 1 game played with the ECHL-Reign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member of 2015 Calder Cup champion Monarchs still in Kings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professional debut with Reign last season, signed entry-level contract with Kings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Kings alum, current Reign assistant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all-time leader in Reign playoff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the LA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the Reign in scoring during the 2015-16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captain in Ontario Reign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the Reign midway through last season from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Reign's rank in attendance in the Pacific Division this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Reign - 45</dc:title>
  <dcterms:created xsi:type="dcterms:W3CDTF">2021-10-11T13:46:02Z</dcterms:created>
  <dcterms:modified xsi:type="dcterms:W3CDTF">2021-10-11T13:46:02Z</dcterms:modified>
</cp:coreProperties>
</file>