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Ontological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5 parts to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Relies on something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Reasoning alone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Anselm's response to Gaunilo's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who only exists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rejected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created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greek word meaning essence, existence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who exists in reality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Ontological Argument</dc:title>
  <dcterms:created xsi:type="dcterms:W3CDTF">2021-10-11T13:45:11Z</dcterms:created>
  <dcterms:modified xsi:type="dcterms:W3CDTF">2021-10-11T13:45:11Z</dcterms:modified>
</cp:coreProperties>
</file>