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Ontological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anselm describe non believers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Christian was anselm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ontos in ontological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this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argument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a island as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a book on the ontological argument?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is the ontological argument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ontological argument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Ontological argument</dc:title>
  <dcterms:created xsi:type="dcterms:W3CDTF">2021-10-11T13:46:13Z</dcterms:created>
  <dcterms:modified xsi:type="dcterms:W3CDTF">2021-10-11T13:46:13Z</dcterms:modified>
</cp:coreProperties>
</file>